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CỘNG HÒA XÃ HỘI CHỦ NGHĨA VIỆT NAM</w:t>
      </w:r>
    </w:p>
    <w:p>
      <w:pPr>
        <w:jc w:val="center"/>
      </w:pPr>
      <w:r>
        <w:rPr>
          <w:b/>
        </w:rPr>
        <w:t>Độc lập – Tự do – Hạnh phúc</w:t>
      </w:r>
    </w:p>
    <w:p>
      <w:pPr>
        <w:jc w:val="center"/>
      </w:pPr>
      <w:r>
        <w:t>---------------</w:t>
      </w:r>
    </w:p>
    <w:p/>
    <w:p>
      <w:pPr>
        <w:jc w:val="center"/>
      </w:pPr>
      <w:r>
        <w:rPr>
          <w:b/>
          <w:sz w:val="28"/>
        </w:rPr>
        <w:t>ĐƠN YÊU CẦU CÔNG NHẬN THUẬN TÌNH LY HÔN,</w:t>
        <w:br/>
        <w:t>NUÔI CON, CHIA TÀI SẢN KHI LY HÔN</w:t>
      </w:r>
    </w:p>
    <w:p/>
    <w:p>
      <w:r>
        <w:t>Kính gửi: TÒA ÁN NHÂN DÂN ................................................................</w:t>
      </w:r>
    </w:p>
    <w:p/>
    <w:p>
      <w:r>
        <w:t>Chúng tôi là:</w:t>
      </w:r>
    </w:p>
    <w:p>
      <w:r>
        <w:t>Chồng: ................................................ Sinh năm: ................</w:t>
      </w:r>
    </w:p>
    <w:p>
      <w:r>
        <w:t>CCCD số: ..................... cấp ngày ......... tại ...............................</w:t>
      </w:r>
    </w:p>
    <w:p>
      <w:r>
        <w:t>Nơi cư trú: ...........................................................................</w:t>
      </w:r>
    </w:p>
    <w:p>
      <w:r>
        <w:t>Vợ: .................................................... Sinh năm: ................</w:t>
      </w:r>
    </w:p>
    <w:p>
      <w:r>
        <w:t>CCCD số: ..................... cấp ngày ......... tại ...............................</w:t>
      </w:r>
    </w:p>
    <w:p>
      <w:r>
        <w:t>Nơi cư trú: ...........................................................................</w:t>
      </w:r>
    </w:p>
    <w:p/>
    <w:p>
      <w:r>
        <w:t>Chúng tôi làm đơn này đề nghị Tòa án công nhận thuận tình ly hôn với các nội dung sau:</w:t>
      </w:r>
    </w:p>
    <w:p>
      <w:r>
        <w:t>1. Về quan hệ hôn nhân: Chúng tôi kết hôn năm ......, có đăng ký kết hôn tại ................ Hiện nay đời sống chung không thể kéo dài, mục đích hôn nhân không đạt được. Cả hai tự nguyện thuận tình ly hôn.</w:t>
      </w:r>
    </w:p>
    <w:p>
      <w:r>
        <w:t>2. Về con chung: ................................................................. (họ tên, năm sinh các con; thỏa thuận về người trực tiếp nuôi con và mức cấp dưỡng).</w:t>
      </w:r>
    </w:p>
    <w:p>
      <w:r>
        <w:t>3. Về tài sản chung: ............................................................. (tự thỏa thuận / không yêu cầu Tòa án giải quyết).</w:t>
      </w:r>
    </w:p>
    <w:p>
      <w:r>
        <w:t>4. Về nợ chung: ................................................................... (nếu có).</w:t>
      </w:r>
    </w:p>
    <w:p/>
    <w:p>
      <w:r>
        <w:t>Chúng tôi cam kết những nội dung trên là đúng sự thật và tự nguyện đề nghị Tòa án giải quyết.</w:t>
      </w:r>
    </w:p>
    <w:p/>
    <w:p>
      <w:pPr>
        <w:jc w:val="right"/>
      </w:pPr>
      <w:r>
        <w:t>......, ngày ...... tháng ...... năm ......</w:t>
      </w:r>
    </w:p>
    <w:p>
      <w:pPr>
        <w:jc w:val="center"/>
      </w:pPr>
      <w:r>
        <w:rPr>
          <w:b/>
        </w:rPr>
        <w:t>NGƯỜI LÀM ĐƠN</w:t>
        <w:br/>
        <w:t>(Vợ và chồng cùng ký, ghi rõ họ tên)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